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大唐明月之西域烽烟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大唐明月之西域烽烟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本书出售、求购地址：https://www.jiaokey.com/book/detail/13155796.html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关键词搜索：https://www.jiaokey.com/tag/大唐明月之西域烽烟.html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