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中国全要素生产率的行业分析与国际比较  中国KLEMS项目</w:t>
      </w:r>
    </w:p>
    <w:p>
      <w:r>
        <w:rPr>
          <w:rFonts w:ascii="宋体" w:hAnsi="宋体" w:eastAsia="宋体"/>
          <w:sz w:val="24"/>
        </w:rPr>
        <w:t>任若恩，岳希明，郑海涛等著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中国全要素生产率的行业分析与国际比较  中国KLEMS项目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任若恩，岳希明，郑海涛等著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本书出售、求购地址：https://www.jiaokey.com/book/detail/13155781.html</w:t>
      </w:r>
    </w:p>
    <w:p>
      <w:r>
        <w:t>更多相关图书推荐：https://www.jiaokey.com</w:t>
      </w:r>
    </w:p>
    <w:p>
      <w:r>
        <w:t>任若恩，岳希明，郑海涛等著 其他作品：https://www.jiaokey.com/tag/任若恩，岳希明，郑海涛等著.html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关键词搜索：https://www.jiaokey.com/tag/中国全要素生产率的行业分析与国际比较  中国KLEMS项目.html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