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审美教育行为特征探析  人类学美学的视野</w:t>
      </w:r>
    </w:p>
    <w:p>
      <w:r>
        <w:rPr>
          <w:rFonts w:ascii="宋体" w:hAnsi="宋体" w:eastAsia="宋体"/>
          <w:sz w:val="24"/>
        </w:rPr>
        <w:t>方卫平主编；郑素华著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审美教育行为特征探析  人类学美学的视野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方卫平主编；郑素华著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本书出售、求购地址：https://www.jiaokey.com/book/detail/13155777.html</w:t>
      </w:r>
    </w:p>
    <w:p>
      <w:r>
        <w:t>更多相关图书推荐：https://www.jiaokey.com</w:t>
      </w:r>
    </w:p>
    <w:p>
      <w:r>
        <w:t>方卫平主编；郑素华著 其他作品：https://www.jiaokey.com/tag/方卫平主编；郑素华著.html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关键词搜索：https://www.jiaokey.com/tag/审美教育行为特征探析  人类学美学的视野.html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