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城乡一体化之现代农业形态</w:t>
      </w:r>
    </w:p>
    <w:p>
      <w:r>
        <w:rPr>
          <w:rFonts w:ascii="宋体" w:hAnsi="宋体" w:eastAsia="宋体"/>
          <w:sz w:val="24"/>
        </w:rPr>
        <w:t>聂亚珍，梅友松编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城乡一体化之现代农业形态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聂亚珍，梅友松编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本书出售、求购地址：https://www.jiaokey.com/book/detail/13155773.html</w:t>
      </w:r>
    </w:p>
    <w:p>
      <w:r>
        <w:t>更多相关图书推荐：https://www.jiaokey.com</w:t>
      </w:r>
    </w:p>
    <w:p>
      <w:r>
        <w:t>聂亚珍，梅友松编 其他作品：https://www.jiaokey.com/tag/聂亚珍，梅友松编.html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关键词搜索：https://www.jiaokey.com/tag/城乡一体化之现代农业形态.html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