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书名：坐好月子与新生儿护理600问</w:t>
      </w:r>
    </w:p>
    <w:p>
      <w:r>
        <w:t>作者：罗立华，万理主编</w:t>
      </w:r>
    </w:p>
    <w:p>
      <w:r>
        <w:t>出版社：北京：中国人口出版社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坐好月子与新生儿护理600问 评论地址：https://www.jiaokey.com/book/detail/13155760.html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