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书名：纣王宠妲己</w:t>
      </w:r>
    </w:p>
    <w:p>
      <w:r>
        <w:t>作者：孟庆江绘画</w:t>
      </w:r>
    </w:p>
    <w:p>
      <w:r>
        <w:t>出版社：北京:海豚出版社,2012.10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纣王宠妲己 评论地址：https://www.jiaokey.com/book/detail/13155753.html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