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弯路  历经多少次动荡，才能成熟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弯路  历经多少次动荡，才能成熟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本书出售、求购地址：https://www.jiaokey.com/book/detail/13155735.html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关键词搜索：https://www.jiaokey.com/tag/弯路  历经多少次动荡，才能成熟.html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