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北朝鲜</w:t>
      </w:r>
    </w:p>
    <w:p>
      <w:r>
        <w:rPr>
          <w:rFonts w:ascii="宋体" w:hAnsi="宋体" w:eastAsia="宋体"/>
          <w:sz w:val="24"/>
        </w:rPr>
        <w:t>（苏）吉托维奇（А.Титович），（苏）布尔索夫（Ъ.Ъурсов）著；杨沐译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（苏）吉托维奇（А.Титович），（苏）布尔索夫（Ъ.Ъурсов）著；杨沐译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本书出售、求购地址：https://www.jiaokey.com/book/detail/13155676.html</w:t>
      </w:r>
    </w:p>
    <w:p>
      <w:r>
        <w:t>更多相关图书推荐：https://www.jiaokey.com</w:t>
      </w:r>
    </w:p>
    <w:p>
      <w:r>
        <w:t>（苏）吉托维奇（А.Титович），（苏）布尔索夫（Ъ.Ъурсов）著；杨沐译 其他作品：https://www.jiaokey.com/tag/（苏）吉托维奇（А.Титович），（苏）布尔索夫（Ъ.Ъурсов）著；杨沐译.html</w:t>
      </w:r>
    </w:p>
    <w:p>
      <w:r>
        <w:t>时代书报出版社 出版图书：https://www.jiaokey.com/tag/时代书报出版社.html</w:t>
      </w:r>
    </w:p>
    <w:p>
      <w:r>
        <w:t>关键词搜索：https://www.jiaokey.com/tag/北朝鲜.html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