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苏联最高苏维埃会议批准英苏盟约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苏联最高苏维埃会议批准英苏盟约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本书出售、求购地址：https://www.jiaokey.com/book/detail/13155537.html</w:t>
      </w:r>
    </w:p>
    <w:p>
      <w:r>
        <w:t>更多相关图书推荐：https://www.jiaokey.com</w:t>
      </w:r>
    </w:p>
    <w:p>
      <w:r>
        <w:t>外国文书籍 出版图书：https://www.jiaokey.com/tag/外国文书籍.html</w:t>
      </w:r>
    </w:p>
    <w:p>
      <w:r>
        <w:t>关键词搜索：https://www.jiaokey.com/tag/苏联最高苏维埃会议批准英苏盟约.html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