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收回镇江英租界案  欧美第1号  中英文本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收回镇江英租界案  欧美第1号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本书出售、求购地址：https://www.jiaokey.com/book/detail/13155506.html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关键词搜索：https://www.jiaokey.com/tag/收回镇江英租界案  欧美第1号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