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中国国民党五十年来外交奋斗的成功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中国国民党五十年来外交奋斗的成功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本书出售、求购地址：https://www.jiaokey.com/book/detail/13155431.html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关键词搜索：https://www.jiaokey.com/tag/中国国民党五十年来外交奋斗的成功.html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