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亚洲的决策</w:t>
      </w:r>
    </w:p>
    <w:p>
      <w:r>
        <w:rPr>
          <w:rFonts w:ascii="宋体" w:hAnsi="宋体" w:eastAsia="宋体"/>
          <w:sz w:val="24"/>
        </w:rPr>
        <w:t>（美）拉铁摩尔著；曹未风，刘尊棋合译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（美）拉铁摩尔著；曹未风，刘尊棋合译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本书出售、求购地址：https://www.jiaokey.com/book/detail/13155385.html</w:t>
      </w:r>
    </w:p>
    <w:p>
      <w:r>
        <w:t>更多相关图书推荐：https://www.jiaokey.com</w:t>
      </w:r>
    </w:p>
    <w:p>
      <w:r>
        <w:t>（美）拉铁摩尔著；曹未风，刘尊棋合译 其他作品：https://www.jiaokey.com/tag/（美）拉铁摩尔著；曹未风，刘尊棋合译.html</w:t>
      </w:r>
    </w:p>
    <w:p>
      <w:r>
        <w:t>中外出版社 出版图书：https://www.jiaokey.com/tag/中外出版社.html</w:t>
      </w:r>
    </w:p>
    <w:p>
      <w:r>
        <w:t>关键词搜索：https://www.jiaokey.com/tag/亚洲的决策.html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