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反国联调查团报告书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反国联调查团报告书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本书出售、求购地址：https://www.jiaokey.com/book/detail/13155372.html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关键词搜索：https://www.jiaokey.com/tag/反国联调查团报告书.html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