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中国国民党一二次全国大会宣言及决议案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中国国民党一二次全国大会宣言及决议案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大陆书局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本书出售、求购地址：https://www.jiaokey.com/book/detail/13155156.html</w:t>
      </w:r>
    </w:p>
    <w:p>
      <w:r>
        <w:t>更多相关图书推荐：https://www.jiaokey.com</w:t>
      </w:r>
    </w:p>
    <w:p>
      <w:r>
        <w:t>大陆书局 出版图书：https://www.jiaokey.com/tag/大陆书局.html</w:t>
      </w:r>
    </w:p>
    <w:p>
      <w:r>
        <w:t>关键词搜索：https://www.jiaokey.com/tag/中国国民党一二次全国大会宣言及决议案.html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