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中国国民党第三次全国代表大会宣言及决议案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中国国民党第三次全国代表大会宣言及决议案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本书出售、求购地址：https://www.jiaokey.com/book/detail/13155151.html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关键词搜索：https://www.jiaokey.com/tag/中国国民党第三次全国代表大会宣言及决议案.html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