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蒋总司令训练政工人员讲演集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蒋总司令训练政工人员讲演集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本书出售、求购地址：https://www.jiaokey.com/book/detail/13155132.html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军事委员会政治训练部 出版图书：https://www.jiaokey.com/tag/军事委员会政治训练部.html</w:t>
      </w:r>
    </w:p>
    <w:p>
      <w:r>
        <w:t>关键词搜索：https://www.jiaokey.com/tag/蒋总司令训练政工人员讲演集.html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