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红军第四军第九次代表大会决议案  1929年12月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红军第四军第九次代表大会决议案  1929年12月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本书出售、求购地址：https://www.jiaokey.com/book/detail/13155048.html</w:t>
      </w:r>
    </w:p>
    <w:p>
      <w:r>
        <w:t>更多相关图书推荐：https://www.jiaokey.com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关键词搜索：https://www.jiaokey.com/tag/红军第四军第九次代表大会决议案  1929年12月.html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