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书名：论德国民族性</w:t>
      </w:r>
    </w:p>
    <w:p>
      <w:r>
        <w:t>作者：（德）维廉·亨利·黎耳著；杨丙辰译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论德国民族性 评论地址：https://www.jiaokey.com/book/detail/13154993.html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