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犹太人的生活与经商智慧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犹太人的生活与经商智慧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本书出售、求购地址：https://www.jiaokey.com/book/detail/13154905.html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犹太人的生活与经商智慧.html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