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酒店收益管理研究  客房预订与定价决策</w:t>
      </w:r>
    </w:p>
    <w:p>
      <w:r>
        <w:rPr>
          <w:rFonts w:ascii="宋体" w:hAnsi="宋体" w:eastAsia="宋体"/>
          <w:sz w:val="24"/>
        </w:rPr>
        <w:t>刘淑芹，汪寿阳著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酒店收益管理研究  客房预订与定价决策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刘淑芹，汪寿阳著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本书出售、求购地址：https://www.jiaokey.com/book/detail/13154887.html</w:t>
      </w:r>
    </w:p>
    <w:p>
      <w:r>
        <w:t>更多相关图书推荐：https://www.jiaokey.com</w:t>
      </w:r>
    </w:p>
    <w:p>
      <w:r>
        <w:t>刘淑芹，汪寿阳著 其他作品：https://www.jiaokey.com/tag/刘淑芹，汪寿阳著.html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关键词搜索：https://www.jiaokey.com/tag/酒店收益管理研究  客房预订与定价决策.html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