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导购应该这样管  最旺服装店导购管理37个疑难问题与实战攻略</w:t>
      </w:r>
    </w:p>
    <w:p>
      <w:r>
        <w:rPr>
          <w:rFonts w:ascii="宋体" w:hAnsi="宋体" w:eastAsia="宋体"/>
          <w:sz w:val="24"/>
        </w:rPr>
        <w:t>欧阳海淼编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导购应该这样管  最旺服装店导购管理37个疑难问题与实战攻略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欧阳海淼编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本书出售、求购地址：https://www.jiaokey.com/book/detail/13154882.html</w:t>
      </w:r>
    </w:p>
    <w:p>
      <w:r>
        <w:t>更多相关图书推荐：https://www.jiaokey.com</w:t>
      </w:r>
    </w:p>
    <w:p>
      <w:r>
        <w:t>欧阳海淼编 其他作品：https://www.jiaokey.com/tag/欧阳海淼编.html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关键词搜索：https://www.jiaokey.com/tag/导购应该这样管  最旺服装店导购管理37个疑难问题与实战攻略.html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