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书名：壁纸应该这样卖</w:t>
      </w:r>
    </w:p>
    <w:p>
      <w:r>
        <w:t>作者：林以钦，张启峰著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壁纸应该这样卖 评论地址：https://www.jiaokey.com/book/detail/13154852.html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