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《老子》庄语  从《庄子》视角的一种品读</w:t>
      </w:r>
    </w:p>
    <w:p>
      <w:r>
        <w:rPr>
          <w:rFonts w:ascii="宋体" w:hAnsi="宋体" w:eastAsia="宋体"/>
          <w:sz w:val="24"/>
        </w:rPr>
        <w:t>王明强著（南京中医药大学基础医学院）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《老子》庄语  从《庄子》视角的一种品读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王明强著（南京中医药大学基础医学院）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本书出售、求购地址：https://www.jiaokey.com/book/detail/13154844.html</w:t>
      </w:r>
    </w:p>
    <w:p>
      <w:r>
        <w:t>更多相关图书推荐：https://www.jiaokey.com</w:t>
      </w:r>
    </w:p>
    <w:p>
      <w:r>
        <w:t>王明强著（南京中医药大学基础医学院） 其他作品：https://www.jiaokey.com/tag/王明强著（南京中医药大学基础医学院）.html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关键词搜索：https://www.jiaokey.com/tag/《老子》庄语  从《庄子》视角的一种品读.html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