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21世纪高职高专金融类系列教材  国际结算  第3版</w:t>
      </w:r>
    </w:p>
    <w:p>
      <w:r>
        <w:rPr>
          <w:rFonts w:ascii="宋体" w:hAnsi="宋体" w:eastAsia="宋体"/>
          <w:sz w:val="24"/>
        </w:rPr>
        <w:t>苏宗祥，徐捷编著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21世纪高职高专金融类系列教材  国际结算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苏宗祥，徐捷编著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本书出售、求购地址：https://www.jiaokey.com/book/detail/13154828.html</w:t>
      </w:r>
    </w:p>
    <w:p>
      <w:r>
        <w:t>更多相关图书推荐：https://www.jiaokey.com</w:t>
      </w:r>
    </w:p>
    <w:p>
      <w:r>
        <w:t>苏宗祥，徐捷编著 其他作品：https://www.jiaokey.com/tag/苏宗祥，徐捷编著.html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关键词搜索：https://www.jiaokey.com/tag/21世纪高职高专金融类系列教材  国际结算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