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  期货  外汇稳定盈利实战技法</w:t>
      </w:r>
    </w:p>
    <w:p>
      <w:r>
        <w:rPr>
          <w:rFonts w:ascii="宋体" w:hAnsi="宋体" w:eastAsia="宋体"/>
          <w:sz w:val="24"/>
        </w:rPr>
        <w:t>胡有志，彭学标著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  期货  外汇稳定盈利实战技法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胡有志，彭学标著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本书出售、求购地址：https://www.jiaokey.com/book/detail/13154788.html</w:t>
      </w:r>
    </w:p>
    <w:p>
      <w:r>
        <w:t>更多相关图书推荐：https://www.jiaokey.com</w:t>
      </w:r>
    </w:p>
    <w:p>
      <w:r>
        <w:t>胡有志，彭学标著 其他作品：https://www.jiaokey.com/tag/胡有志，彭学标著.html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关键词搜索：https://www.jiaokey.com/tag/股票  期货  外汇稳定盈利实战技法.html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