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盘口技术实训  职业操盘基础培训核心教程</w:t>
      </w:r>
    </w:p>
    <w:p>
      <w:r>
        <w:rPr>
          <w:rFonts w:ascii="宋体" w:hAnsi="宋体" w:eastAsia="宋体"/>
          <w:sz w:val="24"/>
        </w:rPr>
        <w:t>陈金壮著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盘口技术实训  职业操盘基础培训核心教程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本书出售、求购地址：https://www.jiaokey.com/book/detail/13154782.html</w:t>
      </w:r>
    </w:p>
    <w:p>
      <w:r>
        <w:t>更多相关图书推荐：https://www.jiaokey.com</w:t>
      </w:r>
    </w:p>
    <w:p>
      <w:r>
        <w:t>陈金壮著 其他作品：https://www.jiaokey.com/tag/陈金壮著.html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关键词搜索：https://www.jiaokey.com/tag/盘口技术实训  职业操盘基础培训核心教程.html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