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新世纪双语系列  国际贸易实务  英汉对照版</w:t>
      </w:r>
    </w:p>
    <w:p>
      <w:r>
        <w:rPr>
          <w:rFonts w:ascii="宋体" w:hAnsi="宋体" w:eastAsia="宋体"/>
          <w:sz w:val="24"/>
        </w:rPr>
        <w:t>郭琛主编；袁自国，任雪梅副主编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新世纪双语系列  国际贸易实务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郭琛主编；袁自国，任雪梅副主编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本书出售、求购地址：https://www.jiaokey.com/book/detail/13154776.html</w:t>
      </w:r>
    </w:p>
    <w:p>
      <w:r>
        <w:t>更多相关图书推荐：https://www.jiaokey.com</w:t>
      </w:r>
    </w:p>
    <w:p>
      <w:r>
        <w:t>郭琛主编；袁自国，任雪梅副主编 其他作品：https://www.jiaokey.com/tag/郭琛主编；袁自国，任雪梅副主编.html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关键词搜索：https://www.jiaokey.com/tag/新世纪双语系列  国际贸易实务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