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农产品地理标志管理实务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农产品地理标志管理实务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农产品-地理-标志-中国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本书出售、求购地址：https://www.jiaokey.com/book/detail/13154769.html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关键词搜索：https://www.jiaokey.com/tag/农产品-地理-标志-中国.html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