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书名：随巨人前行  学习毛主席诗词感怀</w:t>
      </w:r>
    </w:p>
    <w:p>
      <w:r>
        <w:t>作者：张孟桐著</w:t>
      </w:r>
    </w:p>
    <w:p>
      <w:r>
        <w:t>出版社：长春:吉林文史出版社,2011.06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随巨人前行  学习毛主席诗词感怀 评论地址：https://www.jiaokey.com/book/detail/13154761.html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