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张政烺文集  论易丛稿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张政烺文集  论易丛稿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本书出售、求购地址：https://www.jiaokey.com/book/detail/13154746.html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关键词搜索：https://www.jiaokey.com/tag/张政烺文集  论易丛稿.html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