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金牌交易员的36堂课  认知投机市场中的荒诞行为，不做投机市场的迷途羔羊</w:t>
      </w:r>
    </w:p>
    <w:p>
      <w:r>
        <w:rPr>
          <w:rFonts w:ascii="宋体" w:hAnsi="宋体" w:eastAsia="宋体"/>
          <w:sz w:val="24"/>
        </w:rPr>
        <w:t>冷风树著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4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金牌交易员的36堂课  认知投机市场中的荒诞行为，不做投机市场的迷途羔羊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冷风树著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股票投资-基本知识-股票投资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本书出售、求购地址：https://www.jiaokey.com/book/detail/13154743.html</w:t>
      </w:r>
    </w:p>
    <w:p>
      <w:r>
        <w:t>更多相关图书推荐：https://www.jiaokey.com</w:t>
      </w:r>
    </w:p>
    <w:p>
      <w:r>
        <w:t>冷风树著 其他作品：https://www.jiaokey.com/tag/冷风树著.html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关键词搜索：https://www.jiaokey.com/tag/股票投资-基本知识-股票投资.html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