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炒股就是炒盘口  两星期炼成盘口实战高手  彩图版</w:t>
      </w:r>
    </w:p>
    <w:p>
      <w:r>
        <w:rPr>
          <w:rFonts w:ascii="宋体" w:hAnsi="宋体" w:eastAsia="宋体"/>
          <w:sz w:val="24"/>
        </w:rPr>
        <w:t>韦雨田著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炒股就是炒盘口  两星期炼成盘口实战高手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本书出售、求购地址：https://www.jiaokey.com/book/detail/13154742.html</w:t>
      </w:r>
    </w:p>
    <w:p>
      <w:r>
        <w:t>更多相关图书推荐：https://www.jiaokey.com</w:t>
      </w:r>
    </w:p>
    <w:p>
      <w:r>
        <w:t>韦雨田著 其他作品：https://www.jiaokey.com/tag/韦雨田著.html</w:t>
      </w:r>
    </w:p>
    <w:p>
      <w:r>
        <w:t>广州:广东经济出版社,2011.11 出版图书：https://www.jiaokey.com/tag/广州:广东经济出版社,2011.11.html</w:t>
      </w:r>
    </w:p>
    <w:p>
      <w:r>
        <w:t>关键词搜索：https://www.jiaokey.com/tag/股票投资-通俗读物.html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