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先秦百家学术中的教育学说与论著选读  中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先秦百家学术中的教育学说与论著选读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本书出售、求购地址：https://www.jiaokey.com/book/detail/13154725.html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关键词搜索：https://www.jiaokey.com/tag/先秦百家学术中的教育学说与论著选读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