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目标函数、联动模式及估计方法  期货最优套期保值比求解三维度的实证研究</w:t>
      </w:r>
    </w:p>
    <w:p>
      <w:r>
        <w:rPr>
          <w:rFonts w:ascii="宋体" w:hAnsi="宋体" w:eastAsia="宋体"/>
          <w:sz w:val="24"/>
        </w:rPr>
        <w:t>付剑茹编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目标函数、联动模式及估计方法  期货最优套期保值比求解三维度的实证研究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付剑茹编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本书出售、求购地址：https://www.jiaokey.com/book/detail/13154708.html</w:t>
      </w:r>
    </w:p>
    <w:p>
      <w:r>
        <w:t>更多相关图书推荐：https://www.jiaokey.com</w:t>
      </w:r>
    </w:p>
    <w:p>
      <w:r>
        <w:t>付剑茹编 其他作品：https://www.jiaokey.com/tag/付剑茹编.html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关键词搜索：https://www.jiaokey.com/tag/目标函数、联动模式及估计方法  期货最优套期保值比求解三维度的实证研究.html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