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民国时期版图旗印花税票图录  1927-1934</w:t>
      </w:r>
    </w:p>
    <w:p>
      <w:r>
        <w:rPr>
          <w:rFonts w:ascii="宋体" w:hAnsi="宋体" w:eastAsia="宋体"/>
          <w:sz w:val="24"/>
        </w:rPr>
        <w:t>包明伟编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民国时期版图旗印花税票图录  1927-1934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本书出售、求购地址：https://www.jiaokey.com/book/detail/13154695.html</w:t>
      </w:r>
    </w:p>
    <w:p>
      <w:r>
        <w:t>更多相关图书推荐：https://www.jiaokey.com</w:t>
      </w:r>
    </w:p>
    <w:p>
      <w:r>
        <w:t>包明伟编 其他作品：https://www.jiaokey.com/tag/包明伟编.html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关键词搜索：https://www.jiaokey.com/tag/民国时期版图旗印花税票图录  1927-1934.html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