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现代国库理论与实践  第1辑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现代国库理论与实践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本书出售、求购地址：https://www.jiaokey.com/book/detail/13154641.html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关键词搜索：https://www.jiaokey.com/tag/现代国库理论与实践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