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上海一本就GO！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上海一本就GO！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本书出售、求购地址：https://www.jiaokey.com/book/detail/13154603.html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关键词搜索：https://www.jiaokey.com/tag/上海一本就GO！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