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时代阅读经典文库  文学的故事</w:t>
      </w:r>
    </w:p>
    <w:p>
      <w:r>
        <w:rPr>
          <w:rFonts w:ascii="宋体" w:hAnsi="宋体" w:eastAsia="宋体"/>
          <w:sz w:val="24"/>
        </w:rPr>
        <w:t>（美）约翰·阿尔伯特·梅西著；孙青钥译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时代阅读经典文库  文学的故事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（美）约翰·阿尔伯特·梅西著；孙青钥译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本书出售、求购地址：https://www.jiaokey.com/book/detail/13154595.html</w:t>
      </w:r>
    </w:p>
    <w:p>
      <w:r>
        <w:t>更多相关图书推荐：https://www.jiaokey.com</w:t>
      </w:r>
    </w:p>
    <w:p>
      <w:r>
        <w:t>（美）约翰·阿尔伯特·梅西著；孙青钥译 其他作品：https://www.jiaokey.com/tag/（美）约翰·阿尔伯特·梅西著；孙青钥译.html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关键词搜索：https://www.jiaokey.com/tag/时代阅读经典文库  文学的故事.html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