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唐凤岐作品精选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唐凤岐作品精选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本书出售、求购地址：https://www.jiaokey.com/book/detail/13154584.html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唐凤岐作品精选.html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