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刘德功作品精选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刘德功作品精选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本书出售、求购地址：https://www.jiaokey.com/book/detail/13154579.html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刘德功作品精选.html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