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郭明堂作品精选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郭明堂作品精选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本书出售、求购地址：https://www.jiaokey.com/book/detail/13154578.html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郭明堂作品精选.html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