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满维起作品精选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满维起作品精选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本书出售、求购地址：https://www.jiaokey.com/book/detail/13154577.html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满维起作品精选.html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