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姚舜熙作品精选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姚舜熙作品精选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本书出售、求购地址：https://www.jiaokey.com/book/detail/13154571.html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姚舜熙作品精选.html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