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20世纪欧美非具象艺术  塔皮埃斯</w:t>
      </w:r>
    </w:p>
    <w:p>
      <w:r>
        <w:rPr>
          <w:rFonts w:ascii="宋体" w:hAnsi="宋体" w:eastAsia="宋体"/>
          <w:sz w:val="24"/>
        </w:rPr>
        <w:t>（西）安东尼·塔皮埃斯（Antoni Tapies）作；啸声编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20世纪欧美非具象艺术  塔皮埃斯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（西）安东尼·塔皮埃斯（Antoni Tapies）作；啸声编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本书出售、求购地址：https://www.jiaokey.com/book/detail/13154540.html</w:t>
      </w:r>
    </w:p>
    <w:p>
      <w:r>
        <w:t>更多相关图书推荐：https://www.jiaokey.com</w:t>
      </w:r>
    </w:p>
    <w:p>
      <w:r>
        <w:t>（西）安东尼·塔皮埃斯（Antoni Tapies）作；啸声编 其他作品：https://www.jiaokey.com/tag/（西）安东尼·塔皮埃斯（Antoni Tapies）作；啸声编.html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关键词搜索：https://www.jiaokey.com/tag/20世纪欧美非具象艺术  塔皮埃斯.html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