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书名：北魏墓志铭  元羽、孟敬训、司马昞、司马显姿、张黑女  附小楷  老子道德经  6</w:t>
      </w:r>
    </w:p>
    <w:p>
      <w:r>
        <w:t>作者：台湾文林堂编</w:t>
      </w:r>
    </w:p>
    <w:p>
      <w:r>
        <w:t>出版社：福州:福建美术出版社,2002.06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北魏墓志铭  元羽、孟敬训、司马昞、司马显姿、张黑女  附小楷  老子道德经  6 评论地址：https://www.jiaokey.com/book/detail/13154529.html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