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水墨延伸  2001人物·山水·花鸟大展作品集</w:t>
      </w:r>
    </w:p>
    <w:p>
      <w:r>
        <w:rPr>
          <w:rFonts w:ascii="宋体" w:hAnsi="宋体" w:eastAsia="宋体"/>
          <w:sz w:val="24"/>
        </w:rPr>
        <w:t>岳楚渔，罗世平主编；陈建国执行主编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水墨延伸  2001人物·山水·花鸟大展作品集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岳楚渔，罗世平主编；陈建国执行主编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本书出售、求购地址：https://www.jiaokey.com/book/detail/13154513.html</w:t>
      </w:r>
    </w:p>
    <w:p>
      <w:r>
        <w:t>更多相关图书推荐：https://www.jiaokey.com</w:t>
      </w:r>
    </w:p>
    <w:p>
      <w:r>
        <w:t>岳楚渔，罗世平主编；陈建国执行主编 其他作品：https://www.jiaokey.com/tag/岳楚渔，罗世平主编；陈建国执行主编.html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关键词搜索：https://www.jiaokey.com/tag/水墨延伸  2001人物·山水·花鸟大展作品集.html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