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电子琴曲谱中外名曲精选100首  下</w:t>
      </w:r>
    </w:p>
    <w:p>
      <w:r>
        <w:rPr>
          <w:rFonts w:ascii="宋体" w:hAnsi="宋体" w:eastAsia="宋体"/>
          <w:sz w:val="24"/>
        </w:rPr>
        <w:t>陈墨，叶菜编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电子琴曲谱中外名曲精选100首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陈墨，叶菜编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本书出售、求购地址：https://www.jiaokey.com/book/detail/13154503.html</w:t>
      </w:r>
    </w:p>
    <w:p>
      <w:r>
        <w:t>更多相关图书推荐：https://www.jiaokey.com</w:t>
      </w:r>
    </w:p>
    <w:p>
      <w:r>
        <w:t>陈墨，叶菜编 其他作品：https://www.jiaokey.com/tag/陈墨，叶菜编.html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关键词搜索：https://www.jiaokey.com/tag/电子琴曲谱中外名曲精选100首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