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强力集团  介绍穆索尔斯基等五位俄国作曲家</w:t>
      </w:r>
    </w:p>
    <w:p>
      <w:r>
        <w:rPr>
          <w:rFonts w:ascii="宋体" w:hAnsi="宋体" w:eastAsia="宋体"/>
          <w:sz w:val="24"/>
        </w:rPr>
        <w:t>万昭著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强力集团  介绍穆索尔斯基等五位俄国作曲家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本书出售、求购地址：https://www.jiaokey.com/book/detail/13154467.html</w:t>
      </w:r>
    </w:p>
    <w:p>
      <w:r>
        <w:t>更多相关图书推荐：https://www.jiaokey.com</w:t>
      </w:r>
    </w:p>
    <w:p>
      <w:r>
        <w:t>万昭著 其他作品：https://www.jiaokey.com/tag/万昭著.html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关键词搜索：https://www.jiaokey.com/tag/强力集团  介绍穆索尔斯基等五位俄国作曲家.html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