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儿童画画速成方法  飞禽走兽分册</w:t>
      </w:r>
    </w:p>
    <w:p>
      <w:r>
        <w:rPr>
          <w:rFonts w:ascii="宋体" w:hAnsi="宋体" w:eastAsia="宋体"/>
          <w:sz w:val="24"/>
        </w:rPr>
        <w:t>李科编；杨书凤绘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4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4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儿童画画速成方法  飞禽走兽分册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李科编；杨书凤绘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本书出售、求购地址：https://www.jiaokey.com/book/detail/13154460.html</w:t>
      </w:r>
    </w:p>
    <w:p>
      <w:r>
        <w:t>更多相关图书推荐：https://www.jiaokey.com</w:t>
      </w:r>
    </w:p>
    <w:p>
      <w:r>
        <w:t>李科编；杨书凤绘 其他作品：https://www.jiaokey.com/tag/李科编；杨书凤绘.html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关键词搜索：https://www.jiaokey.com/tag/儿童画-技法(美术).html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