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书名：成亲王书竹枝词</w:t>
      </w:r>
    </w:p>
    <w:p>
      <w:r>
        <w:t>作者：（清）永瑆书</w:t>
      </w:r>
    </w:p>
    <w:p>
      <w:r>
        <w:t>出版社：成都:巴蜀书社,1987.07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成亲王书竹枝词 评论地址：https://www.jiaokey.com/book/detail/13154435.html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